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作者：（意）薄伽丘（Giovanni Boccaccio）著</w:t>
      </w:r>
    </w:p>
    <w:p>
      <w:r>
        <w:t>出版社：哈尔滨:北方文艺出版社,2016.01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十日谈 评论地址：https://www.jiaokey.com/book/detail/14125943.html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