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书名：吴江历代旧志辑考</w:t>
      </w:r>
    </w:p>
    <w:p>
      <w:r>
        <w:t>作者：沈卫新主编</w:t>
      </w:r>
    </w:p>
    <w:p>
      <w:r>
        <w:t>出版社：扬州：广陵书社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吴江历代旧志辑考 评论地址：https://www.jiaokey.com/book/detail/14126270.html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