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书名：曼陀罗的秘密  都市身心灵疗愈之旅</w:t>
      </w:r>
    </w:p>
    <w:p>
      <w:r>
        <w:t>作者：心印麦田著</w:t>
      </w:r>
    </w:p>
    <w:p>
      <w:r>
        <w:t>出版社：北京：台海出版社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曼陀罗的秘密  都市身心灵疗愈之旅 评论地址：https://www.jiaokey.com/book/detail/14126290.html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