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书名：论医德责任感</w:t>
      </w:r>
    </w:p>
    <w:p>
      <w:r>
        <w:t>作者：董俊梅著</w:t>
      </w:r>
    </w:p>
    <w:p>
      <w:r>
        <w:t>出版社：长春:吉林大学出版社,2016.05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论医德责任感 评论地址：https://www.jiaokey.com/book/detail/14126329.html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