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书名：请停止无效努力  如何用正确的方法快速进阶</w:t>
      </w:r>
    </w:p>
    <w:p>
      <w:r>
        <w:t>作者：孙圈圈著</w:t>
      </w:r>
    </w:p>
    <w:p>
      <w:r>
        <w:t>出版社：北京：团结出版社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请停止无效努力  如何用正确的方法快速进阶 评论地址：https://www.jiaokey.com/book/detail/14126426.html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