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书名：新版国家药典中药识别图谱  手绘版</w:t>
      </w:r>
    </w:p>
    <w:p>
      <w:r>
        <w:t>作者：蒋红涛，马华，周芳主编</w:t>
      </w:r>
    </w:p>
    <w:p>
      <w:r>
        <w:t>出版社：太原：山西科学技术出版社</w:t>
      </w:r>
    </w:p>
    <w:p>
      <w:r>
        <w:t>出版日期：2016.08</w:t>
      </w:r>
    </w:p>
    <w:p>
      <w:r>
        <w:t>总页数：930</w:t>
      </w:r>
    </w:p>
    <w:p>
      <w:r>
        <w:t>更多请访问教客网: www.jiaokey.com</w:t>
      </w:r>
    </w:p>
    <w:p>
      <w:r>
        <w:t>新版国家药典中药识别图谱  手绘版 评论地址：https://www.jiaokey.com/book/detail/14126555.html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