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书名：最好的我  受欢迎的小秘密  让我学会与人相处的故事</w:t>
      </w:r>
    </w:p>
    <w:p>
      <w:r>
        <w:t>作者：刘祥和主编</w:t>
      </w:r>
    </w:p>
    <w:p>
      <w:r>
        <w:t>出版社：北京：同心出版社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最好的我  受欢迎的小秘密  让我学会与人相处的故事 评论地址：https://www.jiaokey.com/book/detail/14126700.html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