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书名：校园蒲公英经典阅读系列  秋叶飘落却如此静美</w:t>
      </w:r>
    </w:p>
    <w:p>
      <w:r>
        <w:t>作者：王维主编</w:t>
      </w:r>
    </w:p>
    <w:p>
      <w:r>
        <w:t>出版社：武汉:武汉大学出版社,2013.07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校园蒲公英经典阅读系列  秋叶飘落却如此静美 评论地址：https://www.jiaokey.com/book/detail/14126715.html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