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书名：初恋的地方  中老年经典钢琴曲150首</w:t>
      </w:r>
    </w:p>
    <w:p>
      <w:r>
        <w:t>作者：李海涛主编；李桂忠，谢延哲，乔燕，李国荣，王莉，黄雅楠，李晨佩，李芳芳，杨文超编委</w:t>
      </w:r>
    </w:p>
    <w:p>
      <w:r>
        <w:t>出版社：长沙：湖南文艺出版社</w:t>
      </w:r>
    </w:p>
    <w:p>
      <w:r>
        <w:t>出版日期：2012.07</w:t>
      </w:r>
    </w:p>
    <w:p>
      <w:r>
        <w:t>总页数：324</w:t>
      </w:r>
    </w:p>
    <w:p>
      <w:r>
        <w:t>更多请访问教客网: www.jiaokey.com</w:t>
      </w:r>
    </w:p>
    <w:p>
      <w:r>
        <w:t>初恋的地方  中老年经典钢琴曲150首 评论地址：https://www.jiaokey.com/book/detail/14126728.html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