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书名：时差绘本·童话  鹰嘴豆小子</w:t>
      </w:r>
    </w:p>
    <w:p>
      <w:r>
        <w:t>作者：（西班牙）克拉拉·罗凯著；康拉德·罗塞特绘；戴薇薇译</w:t>
      </w:r>
    </w:p>
    <w:p>
      <w:r>
        <w:t>出版社：北京:新星出版社,2012.09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时差绘本·童话  鹰嘴豆小子 评论地址：https://www.jiaokey.com/book/detail/14126746.html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