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书名：我要去上学儿童成长童话系列  没什么大不了</w:t>
      </w:r>
    </w:p>
    <w:p>
      <w:r>
        <w:t>作者：（韩）朴成镐著；（韩）朴钟衍绘；陈楠楠译</w:t>
      </w:r>
    </w:p>
    <w:p>
      <w:r>
        <w:t>出版社：大连：大连出版社</w:t>
      </w:r>
    </w:p>
    <w:p>
      <w:r>
        <w:t>出版日期：2013.07</w:t>
      </w:r>
    </w:p>
    <w:p>
      <w:r>
        <w:t>总页数：105</w:t>
      </w:r>
    </w:p>
    <w:p>
      <w:r>
        <w:t>更多请访问教客网: www.jiaokey.com</w:t>
      </w:r>
    </w:p>
    <w:p>
      <w:r>
        <w:t>我要去上学儿童成长童话系列  没什么大不了 评论地址：https://www.jiaokey.com/book/detail/14126843.html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