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  100则直指人心的诚信故事  下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一诺千金  100则直指人心的诚信故事  下 评论地址：https://www.jiaokey.com/book/detail/14126861.html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