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江心洲上的春天</w:t>
      </w:r>
    </w:p>
    <w:p>
      <w:r>
        <w:t>作者：向迅著</w:t>
      </w:r>
    </w:p>
    <w:p>
      <w:r>
        <w:t>出版社：长春:吉林人民出版社,2014.04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跟着本书游天下  江心洲上的春天 评论地址：https://www.jiaokey.com/book/detail/14126873.html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