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书名：东方文丛  10  大帅醉与大喇叭</w:t>
      </w:r>
    </w:p>
    <w:p>
      <w:r>
        <w:t>作者：张日安著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总页数：94</w:t>
      </w:r>
    </w:p>
    <w:p>
      <w:r>
        <w:t>更多请访问教客网: www.jiaokey.com</w:t>
      </w:r>
    </w:p>
    <w:p>
      <w:r>
        <w:t>东方文丛  10  大帅醉与大喇叭 评论地址：https://www.jiaokey.com/book/detail/14127001.html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