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书名：古辽河的儿女系列长篇报告文学  2  卓越之舟</w:t>
      </w:r>
    </w:p>
    <w:p>
      <w:r>
        <w:t>作者：韩人赤著</w:t>
      </w:r>
    </w:p>
    <w:p>
      <w:r>
        <w:t>出版社：大连：大连出版社</w:t>
      </w:r>
    </w:p>
    <w:p>
      <w:r>
        <w:t>出版日期：1994.06</w:t>
      </w:r>
    </w:p>
    <w:p>
      <w:r>
        <w:t>总页数：96</w:t>
      </w:r>
    </w:p>
    <w:p>
      <w:r>
        <w:t>更多请访问教客网: www.jiaokey.com</w:t>
      </w:r>
    </w:p>
    <w:p>
      <w:r>
        <w:t>古辽河的儿女系列长篇报告文学  2  卓越之舟 评论地址：https://www.jiaokey.com/book/detail/14127007.html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