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书名：厚土粮心  王永波同高坎粮食储备库  兴衰情结纪实</w:t>
      </w:r>
    </w:p>
    <w:p>
      <w:r>
        <w:t>作者：韩人赤著</w:t>
      </w:r>
    </w:p>
    <w:p>
      <w:r>
        <w:t>出版社：上海:东方出版中心,1998.08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厚土粮心  王永波同高坎粮食储备库  兴衰情结纪实 评论地址：https://www.jiaokey.com/book/detail/14127020.html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