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书名：省第二届百名优秀思想政治工作者事迹选编  开发精神能源的人们</w:t>
      </w:r>
    </w:p>
    <w:p>
      <w:r>
        <w:t>作者：张启胜，张传庆，汤光伍主编</w:t>
      </w:r>
    </w:p>
    <w:p>
      <w:r>
        <w:t>出版社：沈阳：辽宁人民出版社</w:t>
      </w:r>
    </w:p>
    <w:p>
      <w:r>
        <w:t>出版日期：1989.06</w:t>
      </w:r>
    </w:p>
    <w:p>
      <w:r>
        <w:t>总页数：293</w:t>
      </w:r>
    </w:p>
    <w:p>
      <w:r>
        <w:t>更多请访问教客网: www.jiaokey.com</w:t>
      </w:r>
    </w:p>
    <w:p>
      <w:r>
        <w:t>省第二届百名优秀思想政治工作者事迹选编  开发精神能源的人们 评论地址：https://www.jiaokey.com/book/detail/14127030.html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