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增订版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欧也妮·葛朗台  增订版 评论地址：https://www.jiaokey.com/book/detail/14127464.html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