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书名：走向自由的村庄  高建新散文选</w:t>
      </w:r>
    </w:p>
    <w:p>
      <w:r>
        <w:t>作者：高建新著</w:t>
      </w:r>
    </w:p>
    <w:p>
      <w:r>
        <w:t>出版社：北京:团结出版社,2014.01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走向自由的村庄  高建新散文选 评论地址：https://www.jiaokey.com/book/detail/14127686.html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