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书名：九曲流风</w:t>
      </w:r>
    </w:p>
    <w:p>
      <w:r>
        <w:t>作者：陈枯朽著</w:t>
      </w:r>
    </w:p>
    <w:p>
      <w:r>
        <w:t>出版社：福州：海风出版社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九曲流风 评论地址：https://www.jiaokey.com/book/detail/14127718.html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