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书名：青少年心理自助励志丛书  心态千磨万击还坚劲</w:t>
      </w:r>
    </w:p>
    <w:p>
      <w:r>
        <w:t>作者：刘彬彬著</w:t>
      </w:r>
    </w:p>
    <w:p>
      <w:r>
        <w:t>出版社：北京:现代出版社,2014.04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青少年心理自助励志丛书  心态千磨万击还坚劲 评论地址：https://www.jiaokey.com/book/detail/14127721.html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