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作者：卜兴丰编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伊索寓言 评论地址：https://www.jiaokey.com/book/detail/14127735.html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