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  是为了不辜负自己</w:t>
      </w:r>
    </w:p>
    <w:p>
      <w:r>
        <w:t>作者：顾俊著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你的努力  是为了不辜负自己 评论地址：https://www.jiaokey.com/book/detail/14127889.html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