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书名：回声泉之旅  文人与酒的爱恨情仇</w:t>
      </w:r>
    </w:p>
    <w:p>
      <w:r>
        <w:t>作者：（英）奥利维亚·莱恩著；何雨珈译</w:t>
      </w:r>
    </w:p>
    <w:p>
      <w:r>
        <w:t>出版社：北京联合出版公司,2016.11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回声泉之旅  文人与酒的爱恨情仇 评论地址：https://www.jiaokey.com/book/detail/14128137.html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