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基辛格的影子  美国最具争议的政治家及其遗产</w:t>
      </w:r>
    </w:p>
    <w:p>
      <w:r>
        <w:rPr>
          <w:rFonts w:ascii="宋体" w:hAnsi="宋体" w:eastAsia="宋体"/>
          <w:sz w:val="24"/>
        </w:rPr>
        <w:t>（美）格雷格·格兰丁著；符金宇译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基辛格的影子  美国最具争议的政治家及其遗产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（美）格雷格·格兰丁著；符金宇译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本书出售、求购地址：https://www.jiaokey.com/book/detail/14128223.html</w:t>
      </w:r>
    </w:p>
    <w:p>
      <w:r>
        <w:t>更多相关图书推荐：https://www.jiaokey.com</w:t>
      </w:r>
    </w:p>
    <w:p>
      <w:r>
        <w:t>（美）格雷格·格兰丁著；符金宇译 其他作品：https://www.jiaokey.com/tag/（美）格雷格·格兰丁著；符金宇译.html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关键词搜索：https://www.jiaokey.com/tag/基辛格的影子  美国最具争议的政治家及其遗产.html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