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书名：哥儿</w:t>
      </w:r>
    </w:p>
    <w:p>
      <w:r>
        <w:t>作者：（日）夏日漱石著；汪明译</w:t>
      </w:r>
    </w:p>
    <w:p>
      <w:r>
        <w:t>出版社：北京联合出版公司,2016.11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哥儿 评论地址：https://www.jiaokey.com/book/detail/14128254.html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