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书名：一张俊美的脸</w:t>
      </w:r>
    </w:p>
    <w:p>
      <w:r>
        <w:t>作者：（英）约瑟芬·铁伊著；高剑，林曼曼译</w:t>
      </w:r>
    </w:p>
    <w:p>
      <w:r>
        <w:t>出版社：北京:现代出版社,2017.01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一张俊美的脸 评论地址：https://www.jiaokey.com/book/detail/14128265.html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