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书名：折扇  最后一位女书自然传人</w:t>
      </w:r>
    </w:p>
    <w:p>
      <w:r>
        <w:t>作者：唐朝晖著</w:t>
      </w:r>
    </w:p>
    <w:p>
      <w:r>
        <w:t>出版社：北京:北京十月文艺出版社,2016.11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折扇  最后一位女书自然传人 评论地址：https://www.jiaokey.com/book/detail/14128270.html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