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书名：低天空  珠三角女工的痛与爱</w:t>
      </w:r>
    </w:p>
    <w:p>
      <w:r>
        <w:t>作者：丁燕等著</w:t>
      </w:r>
    </w:p>
    <w:p>
      <w:r>
        <w:t>出版社：文化发展出版社,2016.12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低天空  珠三角女工的痛与爱 评论地址：https://www.jiaokey.com/book/detail/14128274.html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