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书名：明天来吧  拉腊讽刺文集</w:t>
      </w:r>
    </w:p>
    <w:p>
      <w:r>
        <w:t>作者：（西）马利安诺·何塞·德·拉腊（Mariano Jose De Larra）著</w:t>
      </w:r>
    </w:p>
    <w:p>
      <w:r>
        <w:t>出版社：太原：北岳文艺出版社</w:t>
      </w:r>
    </w:p>
    <w:p>
      <w:r>
        <w:t>出版日期：2016.08</w:t>
      </w:r>
    </w:p>
    <w:p>
      <w:r>
        <w:t>总页数：178</w:t>
      </w:r>
    </w:p>
    <w:p>
      <w:r>
        <w:t>更多请访问教客网: www.jiaokey.com</w:t>
      </w:r>
    </w:p>
    <w:p>
      <w:r>
        <w:t>明天来吧  拉腊讽刺文集 评论地址：https://www.jiaokey.com/book/detail/14128287.html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