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书名：我最优阅  青少彩插版  列那狐的故事</w:t>
      </w:r>
    </w:p>
    <w:p>
      <w:r>
        <w:t>作者：钟书主编</w:t>
      </w:r>
    </w:p>
    <w:p>
      <w:r>
        <w:t>出版社：上海:上海大学出版社,2016.10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我最优阅  青少彩插版  列那狐的故事 评论地址：https://www.jiaokey.com/book/detail/14128290.html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