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6</w:t>
      </w:r>
    </w:p>
    <w:p>
      <w:r>
        <w:t>作者:刘军主编</w:t>
      </w:r>
    </w:p>
    <w:p>
      <w:r>
        <w:t>出版社:北京:东方出版社,2016.09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中国国家历史  6评论地址：https://www.jiaokey.com/book/detail/14128295.html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