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书名：巴黎伦敦冒险记</w:t>
      </w:r>
    </w:p>
    <w:p>
      <w:r>
        <w:t>作者：乔治·奥威尔</w:t>
      </w:r>
    </w:p>
    <w:p>
      <w:r>
        <w:t>出版社：沈阳:辽宁人民出版社,2017.01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巴黎伦敦冒险记 评论地址：https://www.jiaokey.com/book/detail/14128301.html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