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书名：念力的秘密  释放你的内在力量</w:t>
      </w:r>
    </w:p>
    <w:p>
      <w:r>
        <w:t>作者：（美）琳内·麦克塔格特著；梁永安译</w:t>
      </w:r>
    </w:p>
    <w:p>
      <w:r>
        <w:t>出版社：北京：中国青年出版社</w:t>
      </w:r>
    </w:p>
    <w:p>
      <w:r>
        <w:t>出版日期：2017.01</w:t>
      </w:r>
    </w:p>
    <w:p>
      <w:r>
        <w:t>总页数：230</w:t>
      </w:r>
    </w:p>
    <w:p>
      <w:r>
        <w:t>更多请访问教客网: www.jiaokey.com</w:t>
      </w:r>
    </w:p>
    <w:p>
      <w:r>
        <w:t>念力的秘密  释放你的内在力量 评论地址：https://www.jiaokey.com/book/detail/14128302.html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