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书名：心灵漫步</w:t>
      </w:r>
    </w:p>
    <w:p>
      <w:r>
        <w:t>作者：刘志民著</w:t>
      </w:r>
    </w:p>
    <w:p>
      <w:r>
        <w:t>出版社：九洲出版社,2016.09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心灵漫步 评论地址：https://www.jiaokey.com/book/detail/14128357.html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