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书名：诱饵搜查官  3  听觉  双胞胎异案录</w:t>
      </w:r>
    </w:p>
    <w:p>
      <w:r>
        <w:t>作者：（日本）山田正纪</w:t>
      </w:r>
    </w:p>
    <w:p>
      <w:r>
        <w:t>出版社：北京:中国友谊出版公司,2016.11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诱饵搜查官  3  听觉  双胞胎异案录 评论地址：https://www.jiaokey.com/book/detail/14128362.html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