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幸福第一课  善待自己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幸福第一课  善待自己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本书出售、求购地址：https://www.jiaokey.com/book/detail/14129082.html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关键词搜索：https://www.jiaokey.com/tag/幸福第一课  善待自己.html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