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全国中等卫生职业教育任务引领型规划教材  心理学基础</w:t>
      </w:r>
    </w:p>
    <w:p>
      <w:r>
        <w:rPr>
          <w:rFonts w:ascii="宋体" w:hAnsi="宋体" w:eastAsia="宋体"/>
          <w:sz w:val="24"/>
        </w:rPr>
        <w:t>李震主编；赵燕莉副主编；张国欣，林玲编者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全国中等卫生职业教育任务引领型规划教材  心理学基础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李震主编；赵燕莉副主编；张国欣，林玲编者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本书出售、求购地址：https://www.jiaokey.com/book/detail/14129129.html</w:t>
      </w:r>
    </w:p>
    <w:p>
      <w:r>
        <w:t>更多相关图书推荐：https://www.jiaokey.com</w:t>
      </w:r>
    </w:p>
    <w:p>
      <w:r>
        <w:t>李震主编；赵燕莉副主编；张国欣，林玲编者 其他作品：https://www.jiaokey.com/tag/李震主编；赵燕莉副主编；张国欣，林玲编者.html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关键词搜索：https://www.jiaokey.com/tag/全国中等卫生职业教育任务引领型规划教材  心理学基础.html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