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书名：向成功学大师借智慧</w:t>
      </w:r>
    </w:p>
    <w:p>
      <w:r>
        <w:t>作者：（美）卡耐基等著；郭鹏宇译</w:t>
      </w:r>
    </w:p>
    <w:p>
      <w:r>
        <w:t>出版社：北京:企业管理出版社,2014.08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向成功学大师借智慧 评论地址：https://www.jiaokey.com/book/detail/14129131.html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