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放下就是快乐大全集  超值黄金版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放下就是快乐大全集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本书出售、求购地址：https://www.jiaokey.com/book/detail/14129136.html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关键词搜索：https://www.jiaokey.com/tag/放下就是快乐大全集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