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书名：别让瞎忙害了你  做事有章法，忙到点子上</w:t>
      </w:r>
    </w:p>
    <w:p>
      <w:r>
        <w:t>作者：韦秀英著</w:t>
      </w:r>
    </w:p>
    <w:p>
      <w:r>
        <w:t>出版社：北京：中国言实出版社</w:t>
      </w:r>
    </w:p>
    <w:p>
      <w:r>
        <w:t>出版日期：2014.11</w:t>
      </w:r>
    </w:p>
    <w:p>
      <w:r>
        <w:t>总页数：259</w:t>
      </w:r>
    </w:p>
    <w:p>
      <w:r>
        <w:t>更多请访问教客网: www.jiaokey.com</w:t>
      </w:r>
    </w:p>
    <w:p>
      <w:r>
        <w:t>别让瞎忙害了你  做事有章法，忙到点子上 评论地址：https://www.jiaokey.com/book/detail/14129138.html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