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职业素质教育读本  第3册</w:t>
      </w:r>
    </w:p>
    <w:p>
      <w:r>
        <w:rPr>
          <w:rFonts w:ascii="宋体" w:hAnsi="宋体" w:eastAsia="宋体"/>
          <w:sz w:val="24"/>
        </w:rPr>
        <w:t>吴颖怡主编；周巨洪，丁宁参编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职业素质教育读本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吴颖怡主编；周巨洪，丁宁参编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本书出售、求购地址：https://www.jiaokey.com/book/detail/14129154.html</w:t>
      </w:r>
    </w:p>
    <w:p>
      <w:r>
        <w:t>更多相关图书推荐：https://www.jiaokey.com</w:t>
      </w:r>
    </w:p>
    <w:p>
      <w:r>
        <w:t>吴颖怡主编；周巨洪，丁宁参编 其他作品：https://www.jiaokey.com/tag/吴颖怡主编；周巨洪，丁宁参编.html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关键词搜索：https://www.jiaokey.com/tag/职业素质教育读本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