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筑梦之基  党的群众路线教育实践活动研究报告</w:t>
      </w:r>
    </w:p>
    <w:p>
      <w:r>
        <w:rPr>
          <w:rFonts w:ascii="宋体" w:hAnsi="宋体" w:eastAsia="宋体"/>
          <w:sz w:val="24"/>
        </w:rPr>
        <w:t>舒仁庆主编；罗志坚，陈小林副主编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筑梦之基  党的群众路线教育实践活动研究报告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舒仁庆主编；罗志坚，陈小林副主编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本书出售、求购地址：https://www.jiaokey.com/book/detail/14129161.html</w:t>
      </w:r>
    </w:p>
    <w:p>
      <w:r>
        <w:t>更多相关图书推荐：https://www.jiaokey.com</w:t>
      </w:r>
    </w:p>
    <w:p>
      <w:r>
        <w:t>舒仁庆主编；罗志坚，陈小林副主编 其他作品：https://www.jiaokey.com/tag/舒仁庆主编；罗志坚，陈小林副主编.html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关键词搜索：https://www.jiaokey.com/tag/筑梦之基  党的群众路线教育实践活动研究报告.html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