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信息系统分析与设计教程</w:t>
      </w:r>
    </w:p>
    <w:p>
      <w:r>
        <w:rPr>
          <w:rFonts w:ascii="宋体" w:hAnsi="宋体" w:eastAsia="宋体"/>
          <w:sz w:val="24"/>
        </w:rPr>
        <w:t>王晓煜主编；关胜，吴迪，王倩副主编；宋喜莲，曹晶华，韩雪编者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王晓煜主编；关胜，吴迪，王倩副主编；宋喜莲，曹晶华，韩雪编者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本书出售、求购地址：https://www.jiaokey.com/book/detail/14129231.html</w:t>
      </w:r>
    </w:p>
    <w:p>
      <w:r>
        <w:t>更多相关图书推荐：https://www.jiaokey.com</w:t>
      </w:r>
    </w:p>
    <w:p>
      <w:r>
        <w:t>王晓煜主编；关胜，吴迪，王倩副主编；宋喜莲，曹晶华，韩雪编者 其他作品：https://www.jiaokey.com/tag/王晓煜主编；关胜，吴迪，王倩副主编；宋喜莲，曹晶华，韩雪编者.html</w:t>
      </w:r>
    </w:p>
    <w:p>
      <w:r>
        <w:t>东软电子出版社 出版图书：https://www.jiaokey.com/tag/东软电子出版社.html</w:t>
      </w:r>
    </w:p>
    <w:p>
      <w:r>
        <w:t>关键词搜索：https://www.jiaokey.com/tag/信息系统分析与设计教程.html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