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书名：读孩子如读书  0-6岁情商培养经典工具书</w:t>
      </w:r>
    </w:p>
    <w:p>
      <w:r>
        <w:t>作者：（美）琳恩·怀斯著；崔运帷译</w:t>
      </w:r>
    </w:p>
    <w:p>
      <w:r>
        <w:t>出版社：西安：陕西师范大学出版社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读孩子如读书  0-6岁情商培养经典工具书 评论地址：https://www.jiaokey.com/book/detail/14129257.html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