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外语故事理解加工的语言及认知因素</w:t>
      </w:r>
    </w:p>
    <w:p>
      <w:r>
        <w:rPr>
          <w:rFonts w:ascii="宋体" w:hAnsi="宋体" w:eastAsia="宋体"/>
          <w:sz w:val="24"/>
        </w:rPr>
        <w:t>马拯著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外语故事理解加工的语言及认知因素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本书出售、求购地址：https://www.jiaokey.com/book/detail/14129337.html</w:t>
      </w:r>
    </w:p>
    <w:p>
      <w:r>
        <w:t>更多相关图书推荐：https://www.jiaokey.com</w:t>
      </w:r>
    </w:p>
    <w:p>
      <w:r>
        <w:t>马拯著 其他作品：https://www.jiaokey.com/tag/马拯著.html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关键词搜索：https://www.jiaokey.com/tag/外语故事理解加工的语言及认知因素.html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