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亚信非政府论坛首次年会文集</w:t>
      </w:r>
    </w:p>
    <w:p>
      <w:r>
        <w:rPr>
          <w:rFonts w:ascii="宋体" w:hAnsi="宋体" w:eastAsia="宋体"/>
          <w:sz w:val="24"/>
        </w:rPr>
        <w:t>外交部欧亚司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亚信非政府论坛首次年会文集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外交部欧亚司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本书出售、求购地址：https://www.jiaokey.com/book/detail/14129367.html</w:t>
      </w:r>
    </w:p>
    <w:p>
      <w:r>
        <w:t>更多相关图书推荐：https://www.jiaokey.com</w:t>
      </w:r>
    </w:p>
    <w:p>
      <w:r>
        <w:t>外交部欧亚司 其他作品：https://www.jiaokey.com/tag/外交部欧亚司.html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关键词搜索：https://www.jiaokey.com/tag/亚信非政府论坛首次年会文集.html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