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书名：跨文化交际与英语语言教学  实践与展望</w:t>
      </w:r>
    </w:p>
    <w:p>
      <w:r>
        <w:t>作者：汪火焰主编</w:t>
      </w:r>
    </w:p>
    <w:p>
      <w:r>
        <w:t>出版社：武汉:武汉大学出版社,2016.05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跨文化交际与英语语言教学  实践与展望 评论地址：https://www.jiaokey.com/book/detail/14129421.html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