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国家治理语境中的非制度化生存研究</w:t>
      </w:r>
    </w:p>
    <w:p>
      <w:r>
        <w:rPr>
          <w:rFonts w:ascii="宋体" w:hAnsi="宋体" w:eastAsia="宋体"/>
          <w:sz w:val="24"/>
        </w:rPr>
        <w:t>孟宪平，姚润田著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国家治理语境中的非制度化生存研究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孟宪平，姚润田著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本书出售、求购地址：https://www.jiaokey.com/book/detail/14129448.html</w:t>
      </w:r>
    </w:p>
    <w:p>
      <w:r>
        <w:t>更多相关图书推荐：https://www.jiaokey.com</w:t>
      </w:r>
    </w:p>
    <w:p>
      <w:r>
        <w:t>孟宪平，姚润田著 其他作品：https://www.jiaokey.com/tag/孟宪平，姚润田著.html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关键词搜索：https://www.jiaokey.com/tag/国家治理语境中的非制度化生存研究.html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