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书名：我只是和这个世界不够默契</w:t>
      </w:r>
    </w:p>
    <w:p>
      <w:r>
        <w:t>作者：妄若尘著</w:t>
      </w:r>
    </w:p>
    <w:p>
      <w:r>
        <w:t>出版社：苏州：古吴轩出版社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我只是和这个世界不够默契 评论地址：https://www.jiaokey.com/book/detail/14129451.html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